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4 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314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"Управляющая компания «Жилищные технологии" Булатова Павла </w:t>
      </w:r>
      <w:r>
        <w:rPr>
          <w:rFonts w:ascii="Times New Roman" w:eastAsia="Times New Roman" w:hAnsi="Times New Roman" w:cs="Times New Roman"/>
        </w:rPr>
        <w:t>Фаритовича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Булатов П.Ф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"Управляющая компания «Жилищные технологии"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Булатов П.Ф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Булатов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П.Ф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06.03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Булатов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П.Ф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"Управляющая компания «Жилищные технологии" </w:t>
      </w:r>
      <w:r>
        <w:rPr>
          <w:rFonts w:ascii="Times New Roman" w:eastAsia="Times New Roman" w:hAnsi="Times New Roman" w:cs="Times New Roman"/>
          <w:b/>
          <w:bCs/>
        </w:rPr>
        <w:t xml:space="preserve">Булатова Павла </w:t>
      </w:r>
      <w:r>
        <w:rPr>
          <w:rFonts w:ascii="Times New Roman" w:eastAsia="Times New Roman" w:hAnsi="Times New Roman" w:cs="Times New Roman"/>
          <w:b/>
          <w:bCs/>
        </w:rPr>
        <w:t>Фаритовича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0603250092689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28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